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3F" w:rsidRDefault="00DE237E">
      <w:r>
        <w:t>[Dein Name]</w:t>
      </w:r>
      <w:r>
        <w:br/>
        <w:t>[Deine Straße Hausnummer]</w:t>
      </w:r>
      <w:r>
        <w:br/>
        <w:t>[PLZ Ort]</w:t>
      </w:r>
      <w:r>
        <w:br/>
        <w:t>[Deine E-Mail / Telefon]</w:t>
      </w:r>
    </w:p>
    <w:p w:rsidR="00EE4B3F" w:rsidRDefault="00DE237E">
      <w:r>
        <w:br/>
      </w:r>
    </w:p>
    <w:p w:rsidR="00EE4B3F" w:rsidRDefault="00DE237E">
      <w:r>
        <w:t>[Name Vermieter/Hausverwaltung]</w:t>
      </w:r>
      <w:r>
        <w:br/>
        <w:t>[Straße Hausnummer]</w:t>
      </w:r>
      <w:r>
        <w:br/>
        <w:t>[PLZ Ort]</w:t>
      </w:r>
    </w:p>
    <w:p w:rsidR="00EE4B3F" w:rsidRDefault="00DE237E">
      <w:r>
        <w:br/>
      </w:r>
      <w:r>
        <w:br/>
      </w:r>
    </w:p>
    <w:p w:rsidR="00EE4B3F" w:rsidRDefault="00DE237E">
      <w:pPr>
        <w:jc w:val="right"/>
      </w:pPr>
      <w:r>
        <w:t>[Ort], den [Aktuelles Datum]</w:t>
      </w:r>
    </w:p>
    <w:p w:rsidR="00EE4B3F" w:rsidRDefault="00EE4B3F">
      <w:bookmarkStart w:id="0" w:name="_GoBack"/>
      <w:bookmarkEnd w:id="0"/>
    </w:p>
    <w:p w:rsidR="00EE4B3F" w:rsidRDefault="00DE237E">
      <w:r>
        <w:rPr>
          <w:b/>
        </w:rPr>
        <w:t>Betreff: Rückforderung der Mietkaution für das Mietobjekt: [Adresse der Wohnung]</w:t>
      </w:r>
      <w:r>
        <w:br/>
      </w:r>
    </w:p>
    <w:p w:rsidR="00EE4B3F" w:rsidRDefault="00DE237E">
      <w:r>
        <w:t>Sehr geehrte(r) Frau/Herr [Name],</w:t>
      </w:r>
    </w:p>
    <w:p w:rsidR="00EE4B3F" w:rsidRDefault="00DE237E">
      <w:r>
        <w:t>nachdem ich am [Datum] aus der Wohnung in der [Adresse] ausgezogen bin, steht die Rückzahlung meiner Mietkaution noch aus. Laut Übergabeprotokoll wurden keine Mängel festgestellt.</w:t>
      </w:r>
    </w:p>
    <w:p w:rsidR="00EE4B3F" w:rsidRDefault="00DE237E">
      <w:r>
        <w:t>Ich fordere Sie daher auf, den Kautionsbet</w:t>
      </w:r>
      <w:r>
        <w:t xml:space="preserve">rag von [Betrag] € nebst Zinsen bis zum </w:t>
      </w:r>
      <w:r>
        <w:rPr>
          <w:b/>
        </w:rPr>
        <w:t>[Datum in 14 Tagen]</w:t>
      </w:r>
      <w:r>
        <w:t xml:space="preserve"> auf mein unten genanntes Konto zu überweisen:</w:t>
      </w:r>
    </w:p>
    <w:p w:rsidR="00EE4B3F" w:rsidRDefault="00DE237E">
      <w:r>
        <w:rPr>
          <w:i/>
        </w:rPr>
        <w:t>Kontoinhaber: [Dein Name]</w:t>
      </w:r>
      <w:r>
        <w:rPr>
          <w:i/>
        </w:rPr>
        <w:br/>
        <w:t>IBAN: [Deine IBAN]</w:t>
      </w:r>
      <w:r>
        <w:rPr>
          <w:i/>
        </w:rPr>
        <w:br/>
        <w:t>BIC: [Deine BIC]</w:t>
      </w:r>
    </w:p>
    <w:p w:rsidR="00EE4B3F" w:rsidRDefault="00DE237E">
      <w:r>
        <w:t xml:space="preserve">Sollte die Frist ergebnislos verstreichen, werde ich ohne weitere Vorwarnung rechtliche </w:t>
      </w:r>
      <w:r>
        <w:t>Schritte einleiten.</w:t>
      </w:r>
    </w:p>
    <w:p w:rsidR="00EE4B3F" w:rsidRDefault="00DE237E">
      <w:r>
        <w:br/>
        <w:t>Mit freundlichen Grüßen,</w:t>
      </w:r>
    </w:p>
    <w:p w:rsidR="00EE4B3F" w:rsidRDefault="00DE237E">
      <w:r>
        <w:br/>
      </w:r>
      <w:r>
        <w:br/>
        <w:t>___________________________</w:t>
      </w:r>
      <w:r>
        <w:br/>
        <w:t>[Dein Name]</w:t>
      </w:r>
    </w:p>
    <w:sectPr w:rsidR="00EE4B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E237E"/>
    <w:rsid w:val="00EE4B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6D2C"/>
  <w14:defaultImageDpi w14:val="300"/>
  <w15:docId w15:val="{189CF629-2D9F-41FA-B7B8-0D5A0D5D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90AF07-9454-47FB-AD65-78A280A3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ASUS_pc</cp:lastModifiedBy>
  <cp:revision>2</cp:revision>
  <dcterms:created xsi:type="dcterms:W3CDTF">2013-12-23T23:15:00Z</dcterms:created>
  <dcterms:modified xsi:type="dcterms:W3CDTF">2026-04-13T14:15:00Z</dcterms:modified>
  <cp:category/>
</cp:coreProperties>
</file>